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受益一生的情绪管理课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受益一生的情绪管理课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本书出售、求购地址：https://www.jiaokey.com/book/detail/13362992.html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关键词搜索：https://www.jiaokey.com/tag/受益一生的情绪管理课.html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