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科技项目管理研究  云南重大科技项目管理实证分析</w:t>
      </w:r>
    </w:p>
    <w:p>
      <w:r>
        <w:rPr>
          <w:rFonts w:ascii="宋体" w:hAnsi="宋体" w:eastAsia="宋体"/>
          <w:sz w:val="24"/>
        </w:rPr>
        <w:t>张洁，何旭刚，管红斌等编著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科技项目管理研究  云南重大科技项目管理实证分析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张洁，何旭刚，管红斌等编著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本书出售、求购地址：https://www.jiaokey.com/book/detail/13362983.html</w:t>
      </w:r>
    </w:p>
    <w:p>
      <w:r>
        <w:t>更多相关图书推荐：https://www.jiaokey.com</w:t>
      </w:r>
    </w:p>
    <w:p>
      <w:r>
        <w:t>张洁，何旭刚，管红斌等编著 其他作品：https://www.jiaokey.com/tag/张洁，何旭刚，管红斌等编著.html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关键词搜索：https://www.jiaokey.com/tag/科技项目管理研究  云南重大科技项目管理实证分析.html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