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我的第一本圣经小故事  中英对照</w:t>
      </w:r>
    </w:p>
    <w:p>
      <w:r>
        <w:rPr>
          <w:rFonts w:ascii="宋体" w:hAnsi="宋体" w:eastAsia="宋体"/>
          <w:sz w:val="24"/>
        </w:rPr>
        <w:t>（美）肯泰勒（Kenneth N.Taylor）著；苏陈佩仪译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我的第一本圣经小故事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（美）肯泰勒（Kenneth N.Taylor）著；苏陈佩仪译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本书出售、求购地址：https://www.jiaokey.com/book/detail/13362960.html</w:t>
      </w:r>
    </w:p>
    <w:p>
      <w:r>
        <w:t>更多相关图书推荐：https://www.jiaokey.com</w:t>
      </w:r>
    </w:p>
    <w:p>
      <w:r>
        <w:t>（美）肯泰勒（Kenneth N.Taylor）著；苏陈佩仪译 其他作品：https://www.jiaokey.com/tag/（美）肯泰勒（Kenneth N.Taylor）著；苏陈佩仪译.html</w:t>
      </w:r>
    </w:p>
    <w:p>
      <w:r>
        <w:t>海峡文艺出版社 出版图书：https://www.jiaokey.com/tag/海峡文艺出版社.html</w:t>
      </w:r>
    </w:p>
    <w:p>
      <w:r>
        <w:t>关键词搜索：https://www.jiaokey.com/tag/我的第一本圣经小故事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