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列传  93  卷81-84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列传  93  卷81-84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本书出售、求购地址：https://www.jiaokey.com/book/detail/13362685.html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关键词搜索：https://www.jiaokey.com/tag/宋史  列传  93  卷81-84.html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