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表  70  卷26-27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表  70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本书出售、求购地址：https://www.jiaokey.com/book/detail/13362662.html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关键词搜索：https://www.jiaokey.com/tag/宋史  表  70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