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双剑誃殷契骈枝</w:t>
      </w:r>
    </w:p>
    <w:p>
      <w:r>
        <w:rPr>
          <w:rFonts w:ascii="宋体" w:hAnsi="宋体" w:eastAsia="宋体"/>
          <w:sz w:val="24"/>
        </w:rPr>
        <w:t>（民国）于省吾撰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双剑誃殷契骈枝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（民国）于省吾撰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本书出售、求购地址：https://www.jiaokey.com/book/detail/13362501.html</w:t>
      </w:r>
    </w:p>
    <w:p>
      <w:r>
        <w:t>更多相关图书推荐：https://www.jiaokey.com</w:t>
      </w:r>
    </w:p>
    <w:p>
      <w:r>
        <w:t>（民国）于省吾撰 其他作品：https://www.jiaokey.com/tag/（民国）于省吾撰.html</w:t>
      </w:r>
    </w:p>
    <w:p>
      <w:r>
        <w:t>关键词搜索：https://www.jiaokey.com/tag/双剑誃殷契骈枝.html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