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列传  20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列传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本书出售、求购地址：https://www.jiaokey.com/book/detail/13362171.html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列传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