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快乐学会 excel 5.0 for windows</w:t>
      </w:r>
    </w:p>
    <w:p>
      <w:r>
        <w:rPr>
          <w:rFonts w:ascii="宋体" w:hAnsi="宋体" w:eastAsia="宋体"/>
          <w:sz w:val="24"/>
        </w:rPr>
        <w:t>martin S.matthews著；曾春平，郝忠平，刑一群，曾辽华译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快乐学会 excel 5.0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S.matthews著；曾春平，郝忠平，刑一群，曾辽华译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本书出售、求购地址：https://www.jiaokey.com/book/detail/13362146.html</w:t>
      </w:r>
    </w:p>
    <w:p>
      <w:r>
        <w:t>更多相关图书推荐：https://www.jiaokey.com</w:t>
      </w:r>
    </w:p>
    <w:p>
      <w:r>
        <w:t>martin S.matthews著；曾春平，郝忠平，刑一群，曾辽华译 其他作品：https://www.jiaokey.com/tag/martin S.matthews著；曾春平，郝忠平，刑一群，曾辽华译.html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关键词搜索：https://www.jiaokey.com/tag/快乐学会 excel 5.0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