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98中文版系统特色与应用指南</w:t>
      </w:r>
    </w:p>
    <w:p>
      <w:r>
        <w:rPr>
          <w:rFonts w:ascii="宋体" w:hAnsi="宋体" w:eastAsia="宋体"/>
          <w:sz w:val="24"/>
        </w:rPr>
        <w:t>林丕源等编著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98中文版系统特色与应用指南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林丕源等编著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本书出售、求购地址：https://www.jiaokey.com/book/detail/13362142.html</w:t>
      </w:r>
    </w:p>
    <w:p>
      <w:r>
        <w:t>更多相关图书推荐：https://www.jiaokey.com</w:t>
      </w:r>
    </w:p>
    <w:p>
      <w:r>
        <w:t>林丕源等编著 其他作品：https://www.jiaokey.com/tag/林丕源等编著.html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关键词搜索：https://www.jiaokey.com/tag/Windows 98中文版系统特色与应用指南.html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