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会计与财务认可证书  企业分析  公开进修教材  第1册</w:t>
      </w:r>
    </w:p>
    <w:p>
      <w:r>
        <w:rPr>
          <w:rFonts w:ascii="宋体" w:hAnsi="宋体" w:eastAsia="宋体"/>
          <w:sz w:val="24"/>
        </w:rPr>
        <w:t>thomas garavan，gerard fitzgerald&amp;mike morley著；马春光，丁平翻译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会计与财务认可证书  企业分析  公开进修教材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garavan，gerard fitzgerald&amp;mike morley著；马春光，丁平翻译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本书出售、求购地址：https://www.jiaokey.com/book/detail/13362122.html</w:t>
      </w:r>
    </w:p>
    <w:p>
      <w:r>
        <w:t>更多相关图书推荐：https://www.jiaokey.com</w:t>
      </w:r>
    </w:p>
    <w:p>
      <w:r>
        <w:t>thomas garavan，gerard fitzgerald&amp;mike morley著；马春光，丁平翻译 其他作品：https://www.jiaokey.com/tag/thomas garavan，gerard fitzgerald&amp;mike morley著；马春光，丁平翻译.html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关键词搜索：https://www.jiaokey.com/tag/会计与财务认可证书  企业分析  公开进修教材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