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单挑考研词汇</w:t>
      </w:r>
    </w:p>
    <w:p>
      <w:r>
        <w:rPr>
          <w:rFonts w:ascii="宋体" w:hAnsi="宋体" w:eastAsia="宋体"/>
          <w:sz w:val="24"/>
        </w:rPr>
        <w:t>宁月瑾主编；张西俊，高新华，李保军副主编；宋鸿波，王万宏，韩晓辉，张德盛等编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单挑考研词汇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宁月瑾主编；张西俊，高新华，李保军副主编；宋鸿波，王万宏，韩晓辉，张德盛等编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本书出售、求购地址：https://www.jiaokey.com/book/detail/13362111.html</w:t>
      </w:r>
    </w:p>
    <w:p>
      <w:r>
        <w:t>更多相关图书推荐：https://www.jiaokey.com</w:t>
      </w:r>
    </w:p>
    <w:p>
      <w:r>
        <w:t>宁月瑾主编；张西俊，高新华，李保军副主编；宋鸿波，王万宏，韩晓辉，张德盛等编 其他作品：https://www.jiaokey.com/tag/宁月瑾主编；张西俊，高新华，李保军副主编；宋鸿波，王万宏，韩晓辉，张德盛等编.html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关键词搜索：https://www.jiaokey.com/tag/单挑考研词汇.html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