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基于企业网络的战略柔性与企业创新绩效提升机制研究</w:t>
      </w:r>
    </w:p>
    <w:p>
      <w:r>
        <w:rPr>
          <w:rFonts w:ascii="宋体" w:hAnsi="宋体" w:eastAsia="宋体"/>
          <w:sz w:val="24"/>
        </w:rPr>
        <w:t>范志刚著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基于企业网络的战略柔性与企业创新绩效提升机制研究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本书出售、求购地址：https://www.jiaokey.com/book/detail/13362103.html</w:t>
      </w:r>
    </w:p>
    <w:p>
      <w:r>
        <w:t>更多相关图书推荐：https://www.jiaokey.com</w:t>
      </w:r>
    </w:p>
    <w:p>
      <w:r>
        <w:t>范志刚著 其他作品：https://www.jiaokey.com/tag/范志刚著.html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关键词搜索：https://www.jiaokey.com/tag/基于企业网络的战略柔性与企业创新绩效提升机制研究.html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