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古典禅研究  中唐至五代禅宗发展新探  修订版</w:t>
      </w:r>
    </w:p>
    <w:p>
      <w:r>
        <w:rPr>
          <w:rFonts w:ascii="宋体" w:hAnsi="宋体" w:eastAsia="宋体"/>
          <w:sz w:val="24"/>
        </w:rPr>
        <w:t>贾晋华著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古典禅研究  中唐至五代禅宗发展新探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禅宗-研究-中国-唐代-五代十国时期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本书出售、求购地址：https://www.jiaokey.com/book/detail/13362090.html</w:t>
      </w:r>
    </w:p>
    <w:p>
      <w:r>
        <w:t>更多相关图书推荐：https://www.jiaokey.com</w:t>
      </w:r>
    </w:p>
    <w:p>
      <w:r>
        <w:t>贾晋华著 其他作品：https://www.jiaokey.com/tag/贾晋华著.html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关键词搜索：https://www.jiaokey.com/tag/禅宗-研究-中国-唐代-五代十国时期.html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