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书名：侗族民俗风情</w:t>
      </w:r>
    </w:p>
    <w:p>
      <w:r>
        <w:t>作者：吴鹏毅著；于瑮主编；向润华，王光荣副主编</w:t>
      </w:r>
    </w:p>
    <w:p>
      <w:r>
        <w:t>出版社：南宁:广西民族出版社,2012.07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侗族民俗风情 评论地址：https://www.jiaokey.com/book/detail/13362087.html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