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清末民初佛山籍京官志士述论稿</w:t>
      </w:r>
    </w:p>
    <w:p>
      <w:r>
        <w:rPr>
          <w:rFonts w:ascii="宋体" w:hAnsi="宋体" w:eastAsia="宋体"/>
          <w:sz w:val="24"/>
        </w:rPr>
        <w:t>刘岭峰著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清末民初佛山籍京官志士述论稿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本书出售、求购地址：https://www.jiaokey.com/book/detail/13362086.html</w:t>
      </w:r>
    </w:p>
    <w:p>
      <w:r>
        <w:t>更多相关图书推荐：https://www.jiaokey.com</w:t>
      </w:r>
    </w:p>
    <w:p>
      <w:r>
        <w:t>刘岭峰著 其他作品：https://www.jiaokey.com/tag/刘岭峰著.html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关键词搜索：https://www.jiaokey.com/tag/清末民初佛山籍京官志士述论稿.html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