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西部民族地区生态文明建设模式研究</w:t>
      </w:r>
    </w:p>
    <w:p>
      <w:r>
        <w:rPr>
          <w:rFonts w:ascii="宋体" w:hAnsi="宋体" w:eastAsia="宋体"/>
          <w:sz w:val="24"/>
        </w:rPr>
        <w:t>文传浩，马文斌，左金隆等著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西部民族地区生态文明建设模式研究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文传浩，马文斌，左金隆等著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本书出售、求购地址：https://www.jiaokey.com/book/detail/13362038.html</w:t>
      </w:r>
    </w:p>
    <w:p>
      <w:r>
        <w:t>更多相关图书推荐：https://www.jiaokey.com</w:t>
      </w:r>
    </w:p>
    <w:p>
      <w:r>
        <w:t>文传浩，马文斌，左金隆等著 其他作品：https://www.jiaokey.com/tag/文传浩，马文斌，左金隆等著.html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关键词搜索：https://www.jiaokey.com/tag/西部民族地区生态文明建设模式研究.html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