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流域生态产业初探  以乌江为例</w:t>
      </w:r>
    </w:p>
    <w:p>
      <w:r>
        <w:rPr>
          <w:rFonts w:ascii="宋体" w:hAnsi="宋体" w:eastAsia="宋体"/>
          <w:sz w:val="24"/>
        </w:rPr>
        <w:t>文传浩，程莉，马文斌等著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流域生态产业初探  以乌江为例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文传浩，程莉，马文斌等著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本书出售、求购地址：https://www.jiaokey.com/book/detail/13362037.html</w:t>
      </w:r>
    </w:p>
    <w:p>
      <w:r>
        <w:t>更多相关图书推荐：https://www.jiaokey.com</w:t>
      </w:r>
    </w:p>
    <w:p>
      <w:r>
        <w:t>文传浩，程莉，马文斌等著 其他作品：https://www.jiaokey.com/tag/文传浩，程莉，马文斌等著.html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关键词搜索：https://www.jiaokey.com/tag/流域生态产业初探  以乌江为例.html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