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中国研究生教育及学科专业评价报告  2013-2014</w:t>
      </w:r>
    </w:p>
    <w:p>
      <w:r>
        <w:rPr>
          <w:rFonts w:ascii="宋体" w:hAnsi="宋体" w:eastAsia="宋体"/>
          <w:sz w:val="24"/>
        </w:rPr>
        <w:t>邱均平，赵蓉英，程斯辉等编著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中国研究生教育及学科专业评价报告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邱均平，赵蓉英，程斯辉等编著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本书出售、求购地址：https://www.jiaokey.com/book/detail/13362029.html</w:t>
      </w:r>
    </w:p>
    <w:p>
      <w:r>
        <w:t>更多相关图书推荐：https://www.jiaokey.com</w:t>
      </w:r>
    </w:p>
    <w:p>
      <w:r>
        <w:t>邱均平，赵蓉英，程斯辉等编著 其他作品：https://www.jiaokey.com/tag/邱均平，赵蓉英，程斯辉等编著.html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关键词搜索：https://www.jiaokey.com/tag/中国研究生教育及学科专业评价报告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