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临床心血管病影像诊断学</w:t>
      </w:r>
    </w:p>
    <w:p>
      <w:r>
        <w:rPr>
          <w:rFonts w:ascii="宋体" w:hAnsi="宋体" w:eastAsia="宋体"/>
          <w:sz w:val="24"/>
        </w:rPr>
        <w:t>张兆琪主编；吕飙，范占明，于薇，黄连军，王蒨，杨娅副主编；马晓海，王珏，王瑞等编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临床心血管病影像诊断学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张兆琪主编；吕飙，范占明，于薇，黄连军，王蒨，杨娅副主编；马晓海，王珏，王瑞等编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本书出售、求购地址：https://www.jiaokey.com/book/detail/13362028.html</w:t>
      </w:r>
    </w:p>
    <w:p>
      <w:r>
        <w:t>更多相关图书推荐：https://www.jiaokey.com</w:t>
      </w:r>
    </w:p>
    <w:p>
      <w:r>
        <w:t>张兆琪主编；吕飙，范占明，于薇，黄连军，王蒨，杨娅副主编；马晓海，王珏，王瑞等编 其他作品：https://www.jiaokey.com/tag/张兆琪主编；吕飙，范占明，于薇，黄连军，王蒨，杨娅副主编；马晓海，王珏，王瑞等编.html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关键词搜索：https://www.jiaokey.com/tag/临床心血管病影像诊断学.html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