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书名：加拿大食品标签法规</w:t>
      </w:r>
    </w:p>
    <w:p>
      <w:r>
        <w:t>作者：国家质检总局标准法规中心编译</w:t>
      </w:r>
    </w:p>
    <w:p>
      <w:r>
        <w:t>出版社：北京:中国质检出版社,2013.06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加拿大食品标签法规 评论地址：https://www.jiaokey.com/book/detail/13361996.html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