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中国资本市场效率研究  判别原理、方法与改进途径</w:t>
      </w:r>
    </w:p>
    <w:p>
      <w:r>
        <w:rPr>
          <w:rFonts w:ascii="宋体" w:hAnsi="宋体" w:eastAsia="宋体"/>
          <w:sz w:val="24"/>
        </w:rPr>
        <w:t>张信东，史金凤著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中国资本市场效率研究  判别原理、方法与改进途径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张信东，史金凤著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本书出售、求购地址：https://www.jiaokey.com/book/detail/13361976.html</w:t>
      </w:r>
    </w:p>
    <w:p>
      <w:r>
        <w:t>更多相关图书推荐：https://www.jiaokey.com</w:t>
      </w:r>
    </w:p>
    <w:p>
      <w:r>
        <w:t>张信东，史金凤著 其他作品：https://www.jiaokey.com/tag/张信东，史金凤著.html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关键词搜索：https://www.jiaokey.com/tag/中国资本市场效率研究  判别原理、方法与改进途径.html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