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性别智商  职场男女相处的艺术</w:t>
      </w:r>
    </w:p>
    <w:p>
      <w:r>
        <w:rPr>
          <w:rFonts w:ascii="宋体" w:hAnsi="宋体" w:eastAsia="宋体"/>
          <w:sz w:val="24"/>
        </w:rPr>
        <w:t>（美）格雷（Gray，J.），（美）安妮丝（Annis，B.）著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性别智商  职场男女相处的艺术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（美）格雷（Gray，J.），（美）安妮丝（Annis，B.）著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本书出售、求购地址：https://www.jiaokey.com/book/detail/13361975.html</w:t>
      </w:r>
    </w:p>
    <w:p>
      <w:r>
        <w:t>更多相关图书推荐：https://www.jiaokey.com</w:t>
      </w:r>
    </w:p>
    <w:p>
      <w:r>
        <w:t>（美）格雷（Gray，J.），（美）安妮丝（Annis，B.）著 其他作品：https://www.jiaokey.com/tag/（美）格雷（Gray，J.），（美）安妮丝（Annis，B.）著.html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关键词搜索：https://www.jiaokey.com/tag/性别智商  职场男女相处的艺术.html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