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新托业7大题型满分秘籍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新托业7大题型满分秘籍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本书出售、求购地址：https://www.jiaokey.com/book/detail/13361967.html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关键词搜索：https://www.jiaokey.com/tag/新托业7大题型满分秘籍.html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