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大遗址保护与利用制度研究</w:t>
      </w:r>
    </w:p>
    <w:p>
      <w:r>
        <w:rPr>
          <w:rFonts w:ascii="宋体" w:hAnsi="宋体" w:eastAsia="宋体"/>
          <w:sz w:val="24"/>
        </w:rPr>
        <w:t>陈理娟著；赵荣主编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大遗址保护与利用制度研究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陈理娟著；赵荣主编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本书出售、求购地址：https://www.jiaokey.com/book/detail/13361939.html</w:t>
      </w:r>
    </w:p>
    <w:p>
      <w:r>
        <w:t>更多相关图书推荐：https://www.jiaokey.com</w:t>
      </w:r>
    </w:p>
    <w:p>
      <w:r>
        <w:t>陈理娟著；赵荣主编 其他作品：https://www.jiaokey.com/tag/陈理娟著；赵荣主编.html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关键词搜索：https://www.jiaokey.com/tag/大遗址保护与利用制度研究.html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