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医学免疫学与病原生物学实验  第2版</w:t>
      </w:r>
    </w:p>
    <w:p>
      <w:r>
        <w:rPr>
          <w:rFonts w:ascii="宋体" w:hAnsi="宋体" w:eastAsia="宋体"/>
          <w:sz w:val="24"/>
        </w:rPr>
        <w:t>周亚滨主编；何深一，齐眉，王晓燕副主编；王晓燕，朱法良，齐眉等编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周亚滨主编；何深一，齐眉，王晓燕副主编；王晓燕，朱法良，齐眉等编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本书出售、求购地址：https://www.jiaokey.com/book/detail/13361930.html</w:t>
      </w:r>
    </w:p>
    <w:p>
      <w:r>
        <w:t>更多相关图书推荐：https://www.jiaokey.com</w:t>
      </w:r>
    </w:p>
    <w:p>
      <w:r>
        <w:t>周亚滨主编；何深一，齐眉，王晓燕副主编；王晓燕，朱法良，齐眉等编 其他作品：https://www.jiaokey.com/tag/周亚滨主编；何深一，齐眉，王晓燕副主编；王晓燕，朱法良，齐眉等编.html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关键词搜索：https://www.jiaokey.com/tag/医学免疫学与病原生物学实验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