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商业凶猛创业有毒  中国互联网的人间喜剧</w:t>
      </w:r>
    </w:p>
    <w:p>
      <w:r>
        <w:rPr>
          <w:rFonts w:ascii="宋体" w:hAnsi="宋体" w:eastAsia="宋体"/>
          <w:sz w:val="24"/>
        </w:rPr>
        <w:t>沈威风著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1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商业凶猛创业有毒  中国互联网的人间喜剧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沈威风著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网络公司-企业家-生平事迹-中国-现代-企业管理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本书出售、求购地址：https://www.jiaokey.com/book/detail/13361902.html</w:t>
      </w:r>
    </w:p>
    <w:p>
      <w:r>
        <w:t>更多相关图书推荐：https://www.jiaokey.com</w:t>
      </w:r>
    </w:p>
    <w:p>
      <w:r>
        <w:t>沈威风著 其他作品：https://www.jiaokey.com/tag/沈威风著.html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关键词搜索：https://www.jiaokey.com/tag/网络公司-企业家-生平事迹-中国-现代-企业管理.html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