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书名：她从“鸽子号”上走来  美国女影星黛博拉·拉芬</w:t>
      </w:r>
    </w:p>
    <w:p>
      <w:r>
        <w:t>作者：邝志良，高慧译</w:t>
      </w:r>
    </w:p>
    <w:p>
      <w:r>
        <w:t>出版社：北京:中国电影出版社,1993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她从“鸽子号”上走来  美国女影星黛博拉·拉芬 评论地址：https://www.jiaokey.com/book/detail/13361882.html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