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书名：液态树脂光固化增材制造技术</w:t>
      </w:r>
    </w:p>
    <w:p>
      <w:r>
        <w:t>作者：莫健华，王从军，刘洁，张李超，蔡道生，周钢，陶明元编著；史玉升主编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总页数：124</w:t>
      </w:r>
    </w:p>
    <w:p>
      <w:r>
        <w:t>更多请访问教客网: www.jiaokey.com</w:t>
      </w:r>
    </w:p>
    <w:p>
      <w:r>
        <w:t>液态树脂光固化增材制造技术 评论地址：https://www.jiaokey.com/book/detail/13361879.html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