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书名：长短经  全注全译本  上</w:t>
      </w:r>
    </w:p>
    <w:p>
      <w:r>
        <w:t>作者：（唐）赵蕤著；李孝国等译；董立平等审校</w:t>
      </w:r>
    </w:p>
    <w:p>
      <w:r>
        <w:t>出版社：中国书店出版科,2013.01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长短经  全注全译本  上 评论地址：https://www.jiaokey.com/book/detail/13361826.html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