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前尘影事  最早的中国影像</w:t>
      </w:r>
    </w:p>
    <w:p>
      <w:r>
        <w:rPr>
          <w:rFonts w:ascii="宋体" w:hAnsi="宋体" w:eastAsia="宋体"/>
          <w:sz w:val="24"/>
        </w:rPr>
        <w:t>中国文学艺术基金会，巴黎中国文化中心主编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前尘影事  最早的中国影像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中国文学艺术基金会，巴黎中国文化中心主编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本书出售、求购地址：https://www.jiaokey.com/book/detail/13361818.html</w:t>
      </w:r>
    </w:p>
    <w:p>
      <w:r>
        <w:t>更多相关图书推荐：https://www.jiaokey.com</w:t>
      </w:r>
    </w:p>
    <w:p>
      <w:r>
        <w:t>中国文学艺术基金会，巴黎中国文化中心主编 其他作品：https://www.jiaokey.com/tag/中国文学艺术基金会，巴黎中国文化中心主编.html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关键词搜索：https://www.jiaokey.com/tag/前尘影事  最早的中国影像.html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