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太阳能与建筑一体化设计方案作品集</w:t>
      </w:r>
    </w:p>
    <w:p>
      <w:r>
        <w:rPr>
          <w:rFonts w:ascii="宋体" w:hAnsi="宋体" w:eastAsia="宋体"/>
          <w:sz w:val="24"/>
        </w:rPr>
        <w:t>周卉主编；桂林市住房和城乡建设局编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太阳能与建筑一体化设计方案作品集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周卉主编；桂林市住房和城乡建设局编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本书出售、求购地址：https://www.jiaokey.com/book/detail/13361805.html</w:t>
      </w:r>
    </w:p>
    <w:p>
      <w:r>
        <w:t>更多相关图书推荐：https://www.jiaokey.com</w:t>
      </w:r>
    </w:p>
    <w:p>
      <w:r>
        <w:t>周卉主编；桂林市住房和城乡建设局编 其他作品：https://www.jiaokey.com/tag/周卉主编；桂林市住房和城乡建设局编.html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关键词搜索：https://www.jiaokey.com/tag/太阳能与建筑一体化设计方案作品集.html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