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入海河口区营养盐基准确定方法研究  以长江口为例</w:t>
      </w:r>
    </w:p>
    <w:p>
      <w:r>
        <w:rPr>
          <w:rFonts w:ascii="宋体" w:hAnsi="宋体" w:eastAsia="宋体"/>
          <w:sz w:val="24"/>
        </w:rPr>
        <w:t>郑丙辉著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入海河口区营养盐基准确定方法研究  以长江口为例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本书出售、求购地址：https://www.jiaokey.com/book/detail/13361776.html</w:t>
      </w:r>
    </w:p>
    <w:p>
      <w:r>
        <w:t>更多相关图书推荐：https://www.jiaokey.com</w:t>
      </w:r>
    </w:p>
    <w:p>
      <w:r>
        <w:t>郑丙辉著 其他作品：https://www.jiaokey.com/tag/郑丙辉著.html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关键词搜索：https://www.jiaokey.com/tag/入海河口区营养盐基准确定方法研究  以长江口为例.html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