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海岸带复合生态系统评价模拟与调控关键技术及其应用</w:t>
      </w:r>
    </w:p>
    <w:p>
      <w:r>
        <w:rPr>
          <w:rFonts w:ascii="宋体" w:hAnsi="宋体" w:eastAsia="宋体"/>
          <w:sz w:val="24"/>
        </w:rPr>
        <w:t>石洪华，丁德文，郑伟等著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海岸带复合生态系统评价模拟与调控关键技术及其应用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石洪华，丁德文，郑伟等著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本书出售、求购地址：https://www.jiaokey.com/book/detail/13361775.html</w:t>
      </w:r>
    </w:p>
    <w:p>
      <w:r>
        <w:t>更多相关图书推荐：https://www.jiaokey.com</w:t>
      </w:r>
    </w:p>
    <w:p>
      <w:r>
        <w:t>石洪华，丁德文，郑伟等著 其他作品：https://www.jiaokey.com/tag/石洪华，丁德文，郑伟等著.html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关键词搜索：https://www.jiaokey.com/tag/海岸带复合生态系统评价模拟与调控关键技术及其应用.html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