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锂离子电池用磷酸铁锂正极材料</w:t>
      </w:r>
    </w:p>
    <w:p>
      <w:r>
        <w:rPr>
          <w:rFonts w:ascii="宋体" w:hAnsi="宋体" w:eastAsia="宋体"/>
          <w:sz w:val="24"/>
        </w:rPr>
        <w:t>梁广川，宗继月，崔旭轩编著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锂离子电池用磷酸铁锂正极材料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梁广川，宗继月，崔旭轩编著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本书出售、求购地址：https://www.jiaokey.com/book/detail/13361740.html</w:t>
      </w:r>
    </w:p>
    <w:p>
      <w:r>
        <w:t>更多相关图书推荐：https://www.jiaokey.com</w:t>
      </w:r>
    </w:p>
    <w:p>
      <w:r>
        <w:t>梁广川，宗继月，崔旭轩编著 其他作品：https://www.jiaokey.com/tag/梁广川，宗继月，崔旭轩编著.html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关键词搜索：https://www.jiaokey.com/tag/锂离子电池用磷酸铁锂正极材料.html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