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何汝湛金匮要略探究</w:t>
      </w:r>
    </w:p>
    <w:p>
      <w:r>
        <w:rPr>
          <w:rFonts w:ascii="宋体" w:hAnsi="宋体" w:eastAsia="宋体"/>
          <w:sz w:val="24"/>
        </w:rPr>
        <w:t>何汝湛著录；黄仰模，黄奕蕾，林昌松，刘晓玲整理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何汝湛金匮要略探究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何汝湛著录；黄仰模，黄奕蕾，林昌松，刘晓玲整理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本书出售、求购地址：https://www.jiaokey.com/book/detail/13361739.html</w:t>
      </w:r>
    </w:p>
    <w:p>
      <w:r>
        <w:t>更多相关图书推荐：https://www.jiaokey.com</w:t>
      </w:r>
    </w:p>
    <w:p>
      <w:r>
        <w:t>何汝湛著录；黄仰模，黄奕蕾，林昌松，刘晓玲整理 其他作品：https://www.jiaokey.com/tag/何汝湛著录；黄仰模，黄奕蕾，林昌松，刘晓玲整理.html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关键词搜索：https://www.jiaokey.com/tag/何汝湛金匮要略探究.html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