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红树林遥感信息提取与空间演变机理研究</w:t>
      </w:r>
    </w:p>
    <w:p>
      <w:r>
        <w:rPr>
          <w:rFonts w:ascii="宋体" w:hAnsi="宋体" w:eastAsia="宋体"/>
          <w:sz w:val="24"/>
        </w:rPr>
        <w:t>李春干著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红树林遥感信息提取与空间演变机理研究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本书出售、求购地址：https://www.jiaokey.com/book/detail/13361734.html</w:t>
      </w:r>
    </w:p>
    <w:p>
      <w:r>
        <w:t>更多相关图书推荐：https://www.jiaokey.com</w:t>
      </w:r>
    </w:p>
    <w:p>
      <w:r>
        <w:t>李春干著 其他作品：https://www.jiaokey.com/tag/李春干著.html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关键词搜索：https://www.jiaokey.com/tag/红树林遥感信息提取与空间演变机理研究.html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