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鼻咽癌诊断和治疗</w:t>
      </w:r>
    </w:p>
    <w:p>
      <w:r>
        <w:rPr>
          <w:rFonts w:ascii="宋体" w:hAnsi="宋体" w:eastAsia="宋体"/>
          <w:sz w:val="24"/>
        </w:rPr>
        <w:t>王跃建主编；邓燕明，虞幼军，杨光，陈伟雄副主编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鼻咽癌诊断和治疗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王跃建主编；邓燕明，虞幼军，杨光，陈伟雄副主编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本书出售、求购地址：https://www.jiaokey.com/book/detail/13361727.html</w:t>
      </w:r>
    </w:p>
    <w:p>
      <w:r>
        <w:t>更多相关图书推荐：https://www.jiaokey.com</w:t>
      </w:r>
    </w:p>
    <w:p>
      <w:r>
        <w:t>王跃建主编；邓燕明，虞幼军，杨光，陈伟雄副主编 其他作品：https://www.jiaokey.com/tag/王跃建主编；邓燕明，虞幼军，杨光，陈伟雄副主编.html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关键词搜索：https://www.jiaokey.com/tag/鼻咽癌诊断和治疗.html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