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作者:王雪，鲁利群主编；宋南萍，孙中厚，赵琳副主编；马红彪，王雪，任青等编</w:t>
      </w:r>
    </w:p>
    <w:p>
      <w:r>
        <w:t>出版社:北京:人民军医出版社,2013.01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儿科学评论地址：https://www.jiaokey.com/book/detail/13361702.html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