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书名：叶选医衡</w:t>
      </w:r>
    </w:p>
    <w:p>
      <w:r>
        <w:t>作者：（清）叶天士原著；张明锐，刘连续，德学慧，李鸿涛，李哲校注；余瀛鳌，孟庆云顾问</w:t>
      </w:r>
    </w:p>
    <w:p>
      <w:r>
        <w:t>出版社：北京:人民军医出版社,2012.03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叶选医衡 评论地址：https://www.jiaokey.com/book/detail/13361682.html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