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书名：老年常见疾病急症观察与护理流程</w:t>
      </w:r>
    </w:p>
    <w:p>
      <w:r>
        <w:t>作者：侯惠如，杨晶主编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总页数：45</w:t>
      </w:r>
    </w:p>
    <w:p>
      <w:r>
        <w:t>更多请访问教客网: www.jiaokey.com</w:t>
      </w:r>
    </w:p>
    <w:p>
      <w:r>
        <w:t>老年常见疾病急症观察与护理流程 评论地址：https://www.jiaokey.com/book/detail/13361676.html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