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急诊影像病例点评200例</w:t>
      </w:r>
    </w:p>
    <w:p>
      <w:r>
        <w:rPr>
          <w:rFonts w:ascii="宋体" w:hAnsi="宋体" w:eastAsia="宋体"/>
          <w:sz w:val="24"/>
        </w:rPr>
        <w:t>StuartE.Mirvis，KathirkamanathanShanmuganathan，LisaA.Miller，ClintW.Sliker原著；宋彬主审；王继琛主译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急诊影像病例点评200例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StuartE.Mirvis，KathirkamanathanShanmuganathan，LisaA.Miller，ClintW.Sliker原著；宋彬主审；王继琛主译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本书出售、求购地址：https://www.jiaokey.com/book/detail/13361640.html</w:t>
      </w:r>
    </w:p>
    <w:p>
      <w:r>
        <w:t>更多相关图书推荐：https://www.jiaokey.com</w:t>
      </w:r>
    </w:p>
    <w:p>
      <w:r>
        <w:t>StuartE.Mirvis，KathirkamanathanShanmuganathan，LisaA.Miller，ClintW.Sliker原著；宋彬主审；王继琛主译 其他作品：https://www.jiaokey.com/tag/StuartE.Mirvis，KathirkamanathanShanmuganathan，LisaA.Miller，ClintW.Sliker原著；宋彬主审；王继琛主译.html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关键词搜索：https://www.jiaokey.com/tag/急诊影像病例点评200例.html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