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呼吸系统疾病专辑</w:t>
      </w:r>
    </w:p>
    <w:p>
      <w:r>
        <w:rPr>
          <w:rFonts w:ascii="宋体" w:hAnsi="宋体" w:eastAsia="宋体"/>
          <w:sz w:val="24"/>
        </w:rPr>
        <w:t>胡成平，林江涛主编；陈荣昌，顾其华副主编；朱瑞超，陈慧玲，文隆等编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胡成平，林江涛主编；陈荣昌，顾其华副主编；朱瑞超，陈慧玲，文隆等编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本书出售、求购地址：https://www.jiaokey.com/book/detail/13361622.html</w:t>
      </w:r>
    </w:p>
    <w:p>
      <w:r>
        <w:t>更多相关图书推荐：https://www.jiaokey.com</w:t>
      </w:r>
    </w:p>
    <w:p>
      <w:r>
        <w:t>胡成平，林江涛主编；陈荣昌，顾其华副主编；朱瑞超，陈慧玲，文隆等编 其他作品：https://www.jiaokey.com/tag/胡成平，林江涛主编；陈荣昌，顾其华副主编；朱瑞超，陈慧玲，文隆等编.html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关键词搜索：https://www.jiaokey.com/tag/呼吸系统疾病专辑.html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