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内分泌科临床护理思维与实践</w:t>
      </w:r>
    </w:p>
    <w:p>
      <w:r>
        <w:rPr>
          <w:rFonts w:ascii="宋体" w:hAnsi="宋体" w:eastAsia="宋体"/>
          <w:sz w:val="24"/>
        </w:rPr>
        <w:t>陈伟菊主编；古成璠，吕丽珍，刘雪彦等编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内分泌科临床护理思维与实践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陈伟菊主编；古成璠，吕丽珍，刘雪彦等编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本书出售、求购地址：https://www.jiaokey.com/book/detail/13361621.html</w:t>
      </w:r>
    </w:p>
    <w:p>
      <w:r>
        <w:t>更多相关图书推荐：https://www.jiaokey.com</w:t>
      </w:r>
    </w:p>
    <w:p>
      <w:r>
        <w:t>陈伟菊主编；古成璠，吕丽珍，刘雪彦等编 其他作品：https://www.jiaokey.com/tag/陈伟菊主编；古成璠，吕丽珍，刘雪彦等编.html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关键词搜索：https://www.jiaokey.com/tag/内分泌科临床护理思维与实践.html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