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书名：南京大屠杀史研究  2012  第2卷</w:t>
      </w:r>
    </w:p>
    <w:p>
      <w:r>
        <w:t>作者：朱成山总编辑；曾向东执行总编；王伟民，侯曙光，陈俊峰副总编</w:t>
      </w:r>
    </w:p>
    <w:p>
      <w:r>
        <w:t>出版社：</w:t>
      </w:r>
    </w:p>
    <w:p>
      <w:r>
        <w:t>出版日期：2012.07</w:t>
      </w:r>
    </w:p>
    <w:p>
      <w:r>
        <w:t>总页数：130</w:t>
      </w:r>
    </w:p>
    <w:p>
      <w:r>
        <w:t>更多请访问教客网: www.jiaokey.com</w:t>
      </w:r>
    </w:p>
    <w:p>
      <w:r>
        <w:t>南京大屠杀史研究  2012  第2卷 评论地址：https://www.jiaokey.com/book/detail/13361612.html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