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森林植被碳储量动态变化研究</w:t>
      </w:r>
    </w:p>
    <w:p>
      <w:r>
        <w:rPr>
          <w:rFonts w:ascii="宋体" w:hAnsi="宋体" w:eastAsia="宋体"/>
          <w:sz w:val="24"/>
        </w:rPr>
        <w:t>李世东，胡淑萍，唐小明编著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森林植被碳储量动态变化研究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李世东，胡淑萍，唐小明编著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本书出售、求购地址：https://www.jiaokey.com/book/detail/13361608.html</w:t>
      </w:r>
    </w:p>
    <w:p>
      <w:r>
        <w:t>更多相关图书推荐：https://www.jiaokey.com</w:t>
      </w:r>
    </w:p>
    <w:p>
      <w:r>
        <w:t>李世东，胡淑萍，唐小明编著 其他作品：https://www.jiaokey.com/tag/李世东，胡淑萍，唐小明编著.html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关键词搜索：https://www.jiaokey.com/tag/森林植被碳储量动态变化研究.html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