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陈显伟2013法律硕士联考历年真题解析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陈显伟2013法律硕士联考历年真题解析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本书出售、求购地址：https://www.jiaokey.com/book/detail/13361604.html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关键词搜索：https://www.jiaokey.com/tag/陈显伟2013法律硕士联考历年真题解析.html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