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书名：专业新闻报道研究</w:t>
      </w:r>
    </w:p>
    <w:p>
      <w:r>
        <w:t>作者：冯菊香著</w:t>
      </w:r>
    </w:p>
    <w:p>
      <w:r>
        <w:t>出版社：北京：线装书局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专业新闻报道研究 评论地址：https://www.jiaokey.com/book/detail/13361603.html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