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惊奇UCD  高效重塑用户体验</w:t>
      </w:r>
    </w:p>
    <w:p>
      <w:r>
        <w:rPr>
          <w:rFonts w:ascii="宋体" w:hAnsi="宋体" w:eastAsia="宋体"/>
          <w:sz w:val="24"/>
        </w:rPr>
        <w:t>（丹）克拉夫特著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惊奇UCD  高效重塑用户体验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（丹）克拉夫特著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本书出售、求购地址：https://www.jiaokey.com/book/detail/13361520.html</w:t>
      </w:r>
    </w:p>
    <w:p>
      <w:r>
        <w:t>更多相关图书推荐：https://www.jiaokey.com</w:t>
      </w:r>
    </w:p>
    <w:p>
      <w:r>
        <w:t>（丹）克拉夫特著 其他作品：https://www.jiaokey.com/tag/（丹）克拉夫特著.html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关键词搜索：https://www.jiaokey.com/tag/惊奇UCD  高效重塑用户体验.html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