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一定做得到！Photoshop CS6人像相片编修100技  第2版</w:t>
      </w:r>
    </w:p>
    <w:p>
      <w:r>
        <w:rPr>
          <w:rFonts w:ascii="宋体" w:hAnsi="宋体" w:eastAsia="宋体"/>
          <w:sz w:val="24"/>
        </w:rPr>
        <w:t>黄活瑜编著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一定做得到！Photoshop CS6人像相片编修100技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黄活瑜编著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本书出售、求购地址：https://www.jiaokey.com/book/detail/13361518.html</w:t>
      </w:r>
    </w:p>
    <w:p>
      <w:r>
        <w:t>更多相关图书推荐：https://www.jiaokey.com</w:t>
      </w:r>
    </w:p>
    <w:p>
      <w:r>
        <w:t>黄活瑜编著 其他作品：https://www.jiaokey.com/tag/黄活瑜编著.html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关键词搜索：https://www.jiaokey.com/tag/一定做得到！Photoshop CS6人像相片编修100技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