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复杂场景下图像与视频分析</w:t>
      </w:r>
    </w:p>
    <w:p>
      <w:r>
        <w:rPr>
          <w:rFonts w:ascii="宋体" w:hAnsi="宋体" w:eastAsia="宋体"/>
          <w:sz w:val="24"/>
        </w:rPr>
        <w:t>龚声蓉，刘纯平，季怡著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复杂场景下图像与视频分析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龚声蓉，刘纯平，季怡著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本书出售、求购地址：https://www.jiaokey.com/book/detail/13361491.html</w:t>
      </w:r>
    </w:p>
    <w:p>
      <w:r>
        <w:t>更多相关图书推荐：https://www.jiaokey.com</w:t>
      </w:r>
    </w:p>
    <w:p>
      <w:r>
        <w:t>龚声蓉，刘纯平，季怡著 其他作品：https://www.jiaokey.com/tag/龚声蓉，刘纯平，季怡著.html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关键词搜索：https://www.jiaokey.com/tag/复杂场景下图像与视频分析.html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